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BB48" w14:textId="77777777" w:rsidR="008F0BD0" w:rsidRPr="00C15DB7" w:rsidRDefault="00000000" w:rsidP="00067D14">
      <w:pPr>
        <w:pStyle w:val="Title"/>
        <w:pBdr>
          <w:bottom w:val="none" w:sz="0" w:space="0" w:color="auto"/>
        </w:pBdr>
        <w:spacing w:after="0"/>
        <w:rPr>
          <w:rFonts w:ascii="Museo 300" w:hAnsi="Museo 300"/>
          <w:b/>
          <w:bCs/>
          <w:color w:val="C00000"/>
          <w:sz w:val="22"/>
          <w:szCs w:val="22"/>
        </w:rPr>
      </w:pPr>
      <w:r w:rsidRPr="00C15DB7">
        <w:rPr>
          <w:rFonts w:ascii="Museo 300" w:hAnsi="Museo 300"/>
          <w:b/>
          <w:bCs/>
          <w:color w:val="C00000"/>
          <w:sz w:val="22"/>
          <w:szCs w:val="22"/>
        </w:rPr>
        <w:t>RFP Analysis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170"/>
        <w:gridCol w:w="999"/>
        <w:gridCol w:w="2691"/>
        <w:gridCol w:w="180"/>
        <w:gridCol w:w="1008"/>
      </w:tblGrid>
      <w:tr w:rsidR="00307D3F" w:rsidRPr="00307D3F" w14:paraId="5B41F679" w14:textId="5AFDC8D6" w:rsidTr="00C15DB7">
        <w:trPr>
          <w:trHeight w:val="20"/>
        </w:trPr>
        <w:tc>
          <w:tcPr>
            <w:tcW w:w="4977" w:type="dxa"/>
            <w:gridSpan w:val="3"/>
            <w:shd w:val="clear" w:color="auto" w:fill="000000" w:themeFill="text1"/>
          </w:tcPr>
          <w:p w14:paraId="5EEA3D63" w14:textId="42F004E1" w:rsidR="00307D3F" w:rsidRPr="00067D14" w:rsidRDefault="00307D3F" w:rsidP="00DB4453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  <w:r w:rsidRPr="00067D14">
              <w:rPr>
                <w:rFonts w:ascii="Museo 300" w:hAnsi="Museo 300"/>
                <w:color w:val="FFFFFF" w:themeColor="background1"/>
                <w:sz w:val="22"/>
                <w:szCs w:val="22"/>
              </w:rPr>
              <w:t xml:space="preserve">1. Overall </w:t>
            </w:r>
          </w:p>
        </w:tc>
        <w:tc>
          <w:tcPr>
            <w:tcW w:w="3879" w:type="dxa"/>
            <w:gridSpan w:val="3"/>
            <w:shd w:val="clear" w:color="auto" w:fill="000000" w:themeFill="text1"/>
          </w:tcPr>
          <w:p w14:paraId="550EAE1B" w14:textId="77777777" w:rsidR="00307D3F" w:rsidRPr="00067D14" w:rsidRDefault="00307D3F" w:rsidP="00DB4453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</w:p>
        </w:tc>
      </w:tr>
      <w:tr w:rsidR="00307D3F" w:rsidRPr="00307D3F" w14:paraId="30DE5700" w14:textId="12186D4B" w:rsidTr="00C15DB7">
        <w:trPr>
          <w:trHeight w:val="20"/>
        </w:trPr>
        <w:tc>
          <w:tcPr>
            <w:tcW w:w="2808" w:type="dxa"/>
          </w:tcPr>
          <w:p w14:paraId="03AD77EC" w14:textId="46ADF650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C15DB7">
              <w:rPr>
                <w:rFonts w:ascii="Museo 300" w:hAnsi="Museo 300"/>
              </w:rPr>
              <w:t xml:space="preserve">Mission of organization </w:t>
            </w:r>
          </w:p>
        </w:tc>
        <w:tc>
          <w:tcPr>
            <w:tcW w:w="6048" w:type="dxa"/>
            <w:gridSpan w:val="5"/>
          </w:tcPr>
          <w:p w14:paraId="4E258EF7" w14:textId="790A7287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307D3F" w:rsidRPr="00307D3F" w14:paraId="4487D187" w14:textId="11EA86D4" w:rsidTr="00C15DB7">
        <w:trPr>
          <w:trHeight w:val="20"/>
        </w:trPr>
        <w:tc>
          <w:tcPr>
            <w:tcW w:w="2808" w:type="dxa"/>
          </w:tcPr>
          <w:p w14:paraId="5CBC72AA" w14:textId="1ACF2DF0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C15DB7">
              <w:rPr>
                <w:rFonts w:ascii="Museo 300" w:hAnsi="Museo 300"/>
              </w:rPr>
              <w:t>Problem to address</w:t>
            </w:r>
          </w:p>
        </w:tc>
        <w:tc>
          <w:tcPr>
            <w:tcW w:w="6048" w:type="dxa"/>
            <w:gridSpan w:val="5"/>
          </w:tcPr>
          <w:p w14:paraId="6D433879" w14:textId="20D89CC8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622D6D47" w14:textId="77777777" w:rsidTr="00C15DB7">
        <w:trPr>
          <w:trHeight w:val="20"/>
        </w:trPr>
        <w:tc>
          <w:tcPr>
            <w:tcW w:w="2808" w:type="dxa"/>
          </w:tcPr>
          <w:p w14:paraId="66C7865B" w14:textId="26C403E8" w:rsidR="00C15DB7" w:rsidRDefault="00C15DB7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307D3F">
              <w:rPr>
                <w:rFonts w:ascii="Museo 300" w:hAnsi="Museo 300"/>
              </w:rPr>
              <w:t>Overall objective</w:t>
            </w:r>
          </w:p>
        </w:tc>
        <w:tc>
          <w:tcPr>
            <w:tcW w:w="6048" w:type="dxa"/>
            <w:gridSpan w:val="5"/>
          </w:tcPr>
          <w:p w14:paraId="0F7A4ECB" w14:textId="77777777" w:rsidR="00C15DB7" w:rsidRPr="00307D3F" w:rsidRDefault="00C15DB7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307D3F" w:rsidRPr="00307D3F" w14:paraId="62B365EB" w14:textId="46DA6268" w:rsidTr="00C15DB7">
        <w:trPr>
          <w:trHeight w:val="20"/>
        </w:trPr>
        <w:tc>
          <w:tcPr>
            <w:tcW w:w="2808" w:type="dxa"/>
          </w:tcPr>
          <w:p w14:paraId="297E05DB" w14:textId="1921FF9F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>
              <w:rPr>
                <w:rFonts w:ascii="Segoe UI Symbol" w:hAnsi="Segoe UI Symbol" w:cs="Segoe UI Symbol"/>
              </w:rPr>
              <w:t xml:space="preserve">Scope </w:t>
            </w:r>
          </w:p>
        </w:tc>
        <w:tc>
          <w:tcPr>
            <w:tcW w:w="6048" w:type="dxa"/>
            <w:gridSpan w:val="5"/>
          </w:tcPr>
          <w:p w14:paraId="42FE11B6" w14:textId="31036253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307D3F" w:rsidRPr="00067D14" w14:paraId="6B2E6FC2" w14:textId="27FA5C78" w:rsidTr="00C15DB7">
        <w:trPr>
          <w:trHeight w:val="20"/>
        </w:trPr>
        <w:tc>
          <w:tcPr>
            <w:tcW w:w="4977" w:type="dxa"/>
            <w:gridSpan w:val="3"/>
            <w:shd w:val="clear" w:color="auto" w:fill="000000" w:themeFill="text1"/>
          </w:tcPr>
          <w:p w14:paraId="1759CD87" w14:textId="01B074F0" w:rsidR="00307D3F" w:rsidRPr="00067D14" w:rsidRDefault="00307D3F" w:rsidP="00DB4453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  <w:r w:rsidRPr="00067D14">
              <w:rPr>
                <w:rFonts w:ascii="Museo 300" w:hAnsi="Museo 300"/>
                <w:color w:val="FFFFFF" w:themeColor="background1"/>
                <w:sz w:val="22"/>
                <w:szCs w:val="22"/>
              </w:rPr>
              <w:t xml:space="preserve">2. Deliverables </w:t>
            </w:r>
          </w:p>
        </w:tc>
        <w:tc>
          <w:tcPr>
            <w:tcW w:w="3879" w:type="dxa"/>
            <w:gridSpan w:val="3"/>
            <w:shd w:val="clear" w:color="auto" w:fill="000000" w:themeFill="text1"/>
          </w:tcPr>
          <w:p w14:paraId="4ABA29E8" w14:textId="13206D71" w:rsidR="00307D3F" w:rsidRPr="00067D14" w:rsidRDefault="00307D3F" w:rsidP="00DB4453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</w:p>
        </w:tc>
      </w:tr>
      <w:tr w:rsidR="00C15DB7" w:rsidRPr="00307D3F" w14:paraId="772D8545" w14:textId="62E6799A" w:rsidTr="00C15DB7">
        <w:trPr>
          <w:trHeight w:val="20"/>
        </w:trPr>
        <w:tc>
          <w:tcPr>
            <w:tcW w:w="8856" w:type="dxa"/>
            <w:gridSpan w:val="6"/>
          </w:tcPr>
          <w:p w14:paraId="3ED3FE5C" w14:textId="4858296A" w:rsidR="00C15DB7" w:rsidRPr="00307D3F" w:rsidRDefault="00C15DB7" w:rsidP="00C15DB7">
            <w:pPr>
              <w:pStyle w:val="ListBullet"/>
              <w:numPr>
                <w:ilvl w:val="0"/>
                <w:numId w:val="11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69238E04" w14:textId="77777777" w:rsidTr="00C15DB7">
        <w:trPr>
          <w:trHeight w:val="20"/>
        </w:trPr>
        <w:tc>
          <w:tcPr>
            <w:tcW w:w="8856" w:type="dxa"/>
            <w:gridSpan w:val="6"/>
          </w:tcPr>
          <w:p w14:paraId="214EDA90" w14:textId="77777777" w:rsidR="00C15DB7" w:rsidRPr="00307D3F" w:rsidRDefault="00C15DB7" w:rsidP="00C15DB7">
            <w:pPr>
              <w:pStyle w:val="ListBullet"/>
              <w:numPr>
                <w:ilvl w:val="0"/>
                <w:numId w:val="11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3192FCF5" w14:textId="77777777" w:rsidTr="00C15DB7">
        <w:trPr>
          <w:trHeight w:val="20"/>
        </w:trPr>
        <w:tc>
          <w:tcPr>
            <w:tcW w:w="8856" w:type="dxa"/>
            <w:gridSpan w:val="6"/>
          </w:tcPr>
          <w:p w14:paraId="140C2924" w14:textId="77777777" w:rsidR="00C15DB7" w:rsidRPr="00307D3F" w:rsidRDefault="00C15DB7" w:rsidP="00C15DB7">
            <w:pPr>
              <w:pStyle w:val="ListBullet"/>
              <w:numPr>
                <w:ilvl w:val="0"/>
                <w:numId w:val="11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482E283E" w14:textId="77777777" w:rsidTr="00C15DB7">
        <w:trPr>
          <w:trHeight w:val="20"/>
        </w:trPr>
        <w:tc>
          <w:tcPr>
            <w:tcW w:w="8856" w:type="dxa"/>
            <w:gridSpan w:val="6"/>
          </w:tcPr>
          <w:p w14:paraId="6EFF034A" w14:textId="77777777" w:rsidR="00C15DB7" w:rsidRPr="00307D3F" w:rsidRDefault="00C15DB7" w:rsidP="00C15DB7">
            <w:pPr>
              <w:pStyle w:val="ListBullet"/>
              <w:numPr>
                <w:ilvl w:val="0"/>
                <w:numId w:val="11"/>
              </w:numPr>
              <w:rPr>
                <w:rFonts w:ascii="Segoe UI Symbol" w:hAnsi="Segoe UI Symbol" w:cs="Segoe UI Symbol"/>
              </w:rPr>
            </w:pPr>
          </w:p>
        </w:tc>
      </w:tr>
      <w:tr w:rsidR="00307D3F" w:rsidRPr="00067D14" w14:paraId="5A948DEA" w14:textId="77777777" w:rsidTr="00C15DB7">
        <w:trPr>
          <w:trHeight w:val="20"/>
        </w:trPr>
        <w:tc>
          <w:tcPr>
            <w:tcW w:w="4977" w:type="dxa"/>
            <w:gridSpan w:val="3"/>
            <w:shd w:val="clear" w:color="auto" w:fill="000000" w:themeFill="text1"/>
          </w:tcPr>
          <w:p w14:paraId="437F360E" w14:textId="42E8FF90" w:rsidR="00307D3F" w:rsidRPr="00067D14" w:rsidRDefault="00307D3F" w:rsidP="00DB4453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  <w:r w:rsidRPr="00067D14">
              <w:rPr>
                <w:rFonts w:ascii="Museo 300" w:hAnsi="Museo 300"/>
                <w:color w:val="FFFFFF" w:themeColor="background1"/>
                <w:sz w:val="22"/>
                <w:szCs w:val="22"/>
              </w:rPr>
              <w:t>3. outcomes</w:t>
            </w:r>
          </w:p>
        </w:tc>
        <w:tc>
          <w:tcPr>
            <w:tcW w:w="3879" w:type="dxa"/>
            <w:gridSpan w:val="3"/>
            <w:shd w:val="clear" w:color="auto" w:fill="000000" w:themeFill="text1"/>
          </w:tcPr>
          <w:p w14:paraId="02498C35" w14:textId="77777777" w:rsidR="00307D3F" w:rsidRPr="00067D14" w:rsidRDefault="00307D3F" w:rsidP="00DB4453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</w:p>
        </w:tc>
      </w:tr>
      <w:tr w:rsidR="00C15DB7" w:rsidRPr="00307D3F" w14:paraId="6D8B4A69" w14:textId="77777777" w:rsidTr="00C15DB7">
        <w:trPr>
          <w:trHeight w:val="20"/>
        </w:trPr>
        <w:tc>
          <w:tcPr>
            <w:tcW w:w="8856" w:type="dxa"/>
            <w:gridSpan w:val="6"/>
          </w:tcPr>
          <w:p w14:paraId="79452AE3" w14:textId="5A3205C8" w:rsidR="00C15DB7" w:rsidRPr="00307D3F" w:rsidRDefault="00C15DB7" w:rsidP="00C15DB7">
            <w:pPr>
              <w:pStyle w:val="ListBullet"/>
              <w:numPr>
                <w:ilvl w:val="0"/>
                <w:numId w:val="12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2C164139" w14:textId="77777777" w:rsidTr="00C15DB7">
        <w:trPr>
          <w:trHeight w:val="20"/>
        </w:trPr>
        <w:tc>
          <w:tcPr>
            <w:tcW w:w="8856" w:type="dxa"/>
            <w:gridSpan w:val="6"/>
          </w:tcPr>
          <w:p w14:paraId="55E422C2" w14:textId="77777777" w:rsidR="00C15DB7" w:rsidRPr="00307D3F" w:rsidRDefault="00C15DB7" w:rsidP="00C15DB7">
            <w:pPr>
              <w:pStyle w:val="ListBullet"/>
              <w:numPr>
                <w:ilvl w:val="0"/>
                <w:numId w:val="12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25F66EE9" w14:textId="77777777" w:rsidTr="00C15DB7">
        <w:trPr>
          <w:trHeight w:val="20"/>
        </w:trPr>
        <w:tc>
          <w:tcPr>
            <w:tcW w:w="8856" w:type="dxa"/>
            <w:gridSpan w:val="6"/>
          </w:tcPr>
          <w:p w14:paraId="6CD0EBE4" w14:textId="77777777" w:rsidR="00C15DB7" w:rsidRPr="00307D3F" w:rsidRDefault="00C15DB7" w:rsidP="00C15DB7">
            <w:pPr>
              <w:pStyle w:val="ListBullet"/>
              <w:numPr>
                <w:ilvl w:val="0"/>
                <w:numId w:val="12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5CB7F89B" w14:textId="77777777" w:rsidTr="00C15DB7">
        <w:trPr>
          <w:trHeight w:val="20"/>
        </w:trPr>
        <w:tc>
          <w:tcPr>
            <w:tcW w:w="8856" w:type="dxa"/>
            <w:gridSpan w:val="6"/>
          </w:tcPr>
          <w:p w14:paraId="7A099577" w14:textId="77777777" w:rsidR="00C15DB7" w:rsidRPr="00307D3F" w:rsidRDefault="00C15DB7" w:rsidP="00C15DB7">
            <w:pPr>
              <w:pStyle w:val="ListBullet"/>
              <w:numPr>
                <w:ilvl w:val="0"/>
                <w:numId w:val="12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78FFFBDA" w14:textId="77777777" w:rsidTr="00C15DB7">
        <w:trPr>
          <w:trHeight w:val="20"/>
        </w:trPr>
        <w:tc>
          <w:tcPr>
            <w:tcW w:w="8856" w:type="dxa"/>
            <w:gridSpan w:val="6"/>
          </w:tcPr>
          <w:p w14:paraId="18C92E40" w14:textId="77777777" w:rsidR="00C15DB7" w:rsidRPr="00307D3F" w:rsidRDefault="00C15DB7" w:rsidP="00C15DB7">
            <w:pPr>
              <w:pStyle w:val="ListBullet"/>
              <w:numPr>
                <w:ilvl w:val="0"/>
                <w:numId w:val="12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04438E19" w14:textId="77777777" w:rsidTr="00C15DB7">
        <w:trPr>
          <w:trHeight w:val="20"/>
        </w:trPr>
        <w:tc>
          <w:tcPr>
            <w:tcW w:w="8856" w:type="dxa"/>
            <w:gridSpan w:val="6"/>
          </w:tcPr>
          <w:p w14:paraId="0F6DD9A7" w14:textId="77777777" w:rsidR="00C15DB7" w:rsidRPr="00307D3F" w:rsidRDefault="00C15DB7" w:rsidP="00C15DB7">
            <w:pPr>
              <w:pStyle w:val="ListBullet"/>
              <w:numPr>
                <w:ilvl w:val="0"/>
                <w:numId w:val="12"/>
              </w:numPr>
              <w:rPr>
                <w:rFonts w:ascii="Segoe UI Symbol" w:hAnsi="Segoe UI Symbol" w:cs="Segoe UI Symbol"/>
              </w:rPr>
            </w:pPr>
          </w:p>
        </w:tc>
      </w:tr>
      <w:tr w:rsidR="00067D14" w:rsidRPr="00067D14" w14:paraId="071BAB25" w14:textId="60566298" w:rsidTr="00C15DB7">
        <w:trPr>
          <w:trHeight w:val="20"/>
        </w:trPr>
        <w:tc>
          <w:tcPr>
            <w:tcW w:w="4977" w:type="dxa"/>
            <w:gridSpan w:val="3"/>
            <w:shd w:val="clear" w:color="auto" w:fill="000000" w:themeFill="text1"/>
          </w:tcPr>
          <w:p w14:paraId="70A1B7F8" w14:textId="2055307C" w:rsidR="00307D3F" w:rsidRPr="00067D14" w:rsidRDefault="00C15DB7" w:rsidP="00DB4453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  <w:r>
              <w:rPr>
                <w:rFonts w:ascii="Museo 300" w:hAnsi="Museo 300"/>
                <w:color w:val="FFFFFF" w:themeColor="background1"/>
                <w:sz w:val="22"/>
                <w:szCs w:val="22"/>
              </w:rPr>
              <w:t>4</w:t>
            </w:r>
            <w:r w:rsidR="00307D3F" w:rsidRPr="00067D14">
              <w:rPr>
                <w:rFonts w:ascii="Museo 300" w:hAnsi="Museo 300"/>
                <w:color w:val="FFFFFF" w:themeColor="background1"/>
                <w:sz w:val="22"/>
                <w:szCs w:val="22"/>
              </w:rPr>
              <w:t>. Deadlines &amp; Timeline</w:t>
            </w:r>
          </w:p>
        </w:tc>
        <w:tc>
          <w:tcPr>
            <w:tcW w:w="3879" w:type="dxa"/>
            <w:gridSpan w:val="3"/>
            <w:shd w:val="clear" w:color="auto" w:fill="000000" w:themeFill="text1"/>
          </w:tcPr>
          <w:p w14:paraId="6D11526F" w14:textId="77777777" w:rsidR="00307D3F" w:rsidRPr="00067D14" w:rsidRDefault="00307D3F" w:rsidP="00DB4453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</w:p>
        </w:tc>
      </w:tr>
      <w:tr w:rsidR="00307D3F" w:rsidRPr="00307D3F" w14:paraId="3CBD94E3" w14:textId="4C9457C5" w:rsidTr="00C15DB7">
        <w:trPr>
          <w:trHeight w:val="20"/>
        </w:trPr>
        <w:tc>
          <w:tcPr>
            <w:tcW w:w="3978" w:type="dxa"/>
            <w:gridSpan w:val="2"/>
          </w:tcPr>
          <w:p w14:paraId="4B815C45" w14:textId="5C2C5304" w:rsidR="00307D3F" w:rsidRPr="00307D3F" w:rsidRDefault="0024150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D</w:t>
            </w:r>
            <w:r w:rsidR="00307D3F" w:rsidRPr="00307D3F">
              <w:rPr>
                <w:rFonts w:ascii="Museo 300" w:hAnsi="Museo 300"/>
              </w:rPr>
              <w:t>eadline</w:t>
            </w:r>
          </w:p>
        </w:tc>
        <w:tc>
          <w:tcPr>
            <w:tcW w:w="4878" w:type="dxa"/>
            <w:gridSpan w:val="4"/>
          </w:tcPr>
          <w:p w14:paraId="71F80CAF" w14:textId="77777777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307D3F" w:rsidRPr="00307D3F" w14:paraId="0535C4BC" w14:textId="540B99E6" w:rsidTr="00C15DB7">
        <w:trPr>
          <w:trHeight w:val="20"/>
        </w:trPr>
        <w:tc>
          <w:tcPr>
            <w:tcW w:w="3978" w:type="dxa"/>
            <w:gridSpan w:val="2"/>
          </w:tcPr>
          <w:p w14:paraId="5005AFCA" w14:textId="089DCF4B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submitting questions or clarifications</w:t>
            </w:r>
          </w:p>
        </w:tc>
        <w:tc>
          <w:tcPr>
            <w:tcW w:w="4878" w:type="dxa"/>
            <w:gridSpan w:val="4"/>
          </w:tcPr>
          <w:p w14:paraId="5C1BDE00" w14:textId="77777777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307D3F" w:rsidRPr="00307D3F" w14:paraId="0D08BBA0" w14:textId="342090D9" w:rsidTr="00C15DB7">
        <w:trPr>
          <w:trHeight w:val="20"/>
        </w:trPr>
        <w:tc>
          <w:tcPr>
            <w:tcW w:w="3978" w:type="dxa"/>
            <w:gridSpan w:val="2"/>
          </w:tcPr>
          <w:p w14:paraId="7AC9066F" w14:textId="4C81488F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</w:t>
            </w:r>
            <w:r w:rsidRPr="00307D3F">
              <w:rPr>
                <w:rFonts w:ascii="Museo 300" w:hAnsi="Museo 300"/>
              </w:rPr>
              <w:t>ward date</w:t>
            </w:r>
          </w:p>
        </w:tc>
        <w:tc>
          <w:tcPr>
            <w:tcW w:w="4878" w:type="dxa"/>
            <w:gridSpan w:val="4"/>
          </w:tcPr>
          <w:p w14:paraId="6061AF6B" w14:textId="77777777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307D3F" w:rsidRPr="00307D3F" w14:paraId="1CAF8A61" w14:textId="1E938CDE" w:rsidTr="00C15DB7">
        <w:trPr>
          <w:trHeight w:val="20"/>
        </w:trPr>
        <w:tc>
          <w:tcPr>
            <w:tcW w:w="3978" w:type="dxa"/>
            <w:gridSpan w:val="2"/>
          </w:tcPr>
          <w:p w14:paraId="2312A0CC" w14:textId="4939E566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Project start and end date</w:t>
            </w:r>
          </w:p>
        </w:tc>
        <w:tc>
          <w:tcPr>
            <w:tcW w:w="4878" w:type="dxa"/>
            <w:gridSpan w:val="4"/>
          </w:tcPr>
          <w:p w14:paraId="1D8FD0D4" w14:textId="77777777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307D3F" w:rsidRPr="00307D3F" w14:paraId="138225F7" w14:textId="314B26FD" w:rsidTr="00C15DB7">
        <w:trPr>
          <w:trHeight w:val="20"/>
        </w:trPr>
        <w:tc>
          <w:tcPr>
            <w:tcW w:w="3978" w:type="dxa"/>
            <w:gridSpan w:val="2"/>
          </w:tcPr>
          <w:p w14:paraId="155C5DAB" w14:textId="4D22588A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</w:p>
        </w:tc>
        <w:tc>
          <w:tcPr>
            <w:tcW w:w="4878" w:type="dxa"/>
            <w:gridSpan w:val="4"/>
          </w:tcPr>
          <w:p w14:paraId="2B2386D0" w14:textId="77777777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067D14" w:rsidRPr="00067D14" w14:paraId="61A2AA55" w14:textId="0CF7974F" w:rsidTr="00C15DB7">
        <w:trPr>
          <w:trHeight w:val="20"/>
        </w:trPr>
        <w:tc>
          <w:tcPr>
            <w:tcW w:w="4977" w:type="dxa"/>
            <w:gridSpan w:val="3"/>
            <w:shd w:val="clear" w:color="auto" w:fill="000000" w:themeFill="text1"/>
          </w:tcPr>
          <w:p w14:paraId="02F73B18" w14:textId="35EA6B87" w:rsidR="00307D3F" w:rsidRPr="00067D14" w:rsidRDefault="00C15DB7" w:rsidP="00DB4453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  <w:r>
              <w:rPr>
                <w:rFonts w:ascii="Museo 300" w:hAnsi="Museo 300"/>
                <w:color w:val="FFFFFF" w:themeColor="background1"/>
                <w:sz w:val="22"/>
                <w:szCs w:val="22"/>
              </w:rPr>
              <w:t>5</w:t>
            </w:r>
            <w:r w:rsidR="00307D3F" w:rsidRPr="00067D14">
              <w:rPr>
                <w:rFonts w:ascii="Museo 300" w:hAnsi="Museo 300"/>
                <w:color w:val="FFFFFF" w:themeColor="background1"/>
                <w:sz w:val="22"/>
                <w:szCs w:val="22"/>
              </w:rPr>
              <w:t>. Required Documents</w:t>
            </w:r>
          </w:p>
        </w:tc>
        <w:tc>
          <w:tcPr>
            <w:tcW w:w="3879" w:type="dxa"/>
            <w:gridSpan w:val="3"/>
            <w:shd w:val="clear" w:color="auto" w:fill="000000" w:themeFill="text1"/>
          </w:tcPr>
          <w:p w14:paraId="11745897" w14:textId="77777777" w:rsidR="00307D3F" w:rsidRPr="00067D14" w:rsidRDefault="00307D3F" w:rsidP="00DB4453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</w:p>
        </w:tc>
      </w:tr>
      <w:tr w:rsidR="00307D3F" w:rsidRPr="00307D3F" w14:paraId="5B3876BC" w14:textId="377756BF" w:rsidTr="00C15DB7">
        <w:trPr>
          <w:trHeight w:val="20"/>
        </w:trPr>
        <w:tc>
          <w:tcPr>
            <w:tcW w:w="7668" w:type="dxa"/>
            <w:gridSpan w:val="4"/>
          </w:tcPr>
          <w:p w14:paraId="386D7BF0" w14:textId="03A121E6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Technical proposal</w:t>
            </w:r>
          </w:p>
        </w:tc>
        <w:tc>
          <w:tcPr>
            <w:tcW w:w="1188" w:type="dxa"/>
            <w:gridSpan w:val="2"/>
          </w:tcPr>
          <w:p w14:paraId="7847B892" w14:textId="31BF2C07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307D3F" w:rsidRPr="00307D3F" w14:paraId="69D3F2ED" w14:textId="7280BB69" w:rsidTr="00C15DB7">
        <w:trPr>
          <w:trHeight w:val="20"/>
        </w:trPr>
        <w:tc>
          <w:tcPr>
            <w:tcW w:w="7668" w:type="dxa"/>
            <w:gridSpan w:val="4"/>
          </w:tcPr>
          <w:p w14:paraId="202FEE41" w14:textId="6B301888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Financial/budget proposal</w:t>
            </w:r>
          </w:p>
        </w:tc>
        <w:tc>
          <w:tcPr>
            <w:tcW w:w="1188" w:type="dxa"/>
            <w:gridSpan w:val="2"/>
          </w:tcPr>
          <w:p w14:paraId="4FA2AD72" w14:textId="0E08E23C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307D3F" w:rsidRPr="00307D3F" w14:paraId="4B6F53A8" w14:textId="2EE4C376" w:rsidTr="00C15DB7">
        <w:trPr>
          <w:trHeight w:val="20"/>
        </w:trPr>
        <w:tc>
          <w:tcPr>
            <w:tcW w:w="7668" w:type="dxa"/>
            <w:gridSpan w:val="4"/>
          </w:tcPr>
          <w:p w14:paraId="031B5A99" w14:textId="7956D32F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Organizational profile or capability statement</w:t>
            </w:r>
          </w:p>
        </w:tc>
        <w:tc>
          <w:tcPr>
            <w:tcW w:w="1188" w:type="dxa"/>
            <w:gridSpan w:val="2"/>
          </w:tcPr>
          <w:p w14:paraId="192B3F91" w14:textId="05DBDB89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307D3F" w:rsidRPr="00307D3F" w14:paraId="75F33CC7" w14:textId="2B324BE8" w:rsidTr="00C15DB7">
        <w:trPr>
          <w:trHeight w:val="20"/>
        </w:trPr>
        <w:tc>
          <w:tcPr>
            <w:tcW w:w="7668" w:type="dxa"/>
            <w:gridSpan w:val="4"/>
          </w:tcPr>
          <w:p w14:paraId="08E93718" w14:textId="3387670F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CVs/resumes of key personnel</w:t>
            </w:r>
          </w:p>
        </w:tc>
        <w:tc>
          <w:tcPr>
            <w:tcW w:w="1188" w:type="dxa"/>
            <w:gridSpan w:val="2"/>
          </w:tcPr>
          <w:p w14:paraId="4396DFE5" w14:textId="5E81D209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307D3F" w:rsidRPr="00307D3F" w14:paraId="4579DE68" w14:textId="0E181B27" w:rsidTr="00C15DB7">
        <w:trPr>
          <w:trHeight w:val="20"/>
        </w:trPr>
        <w:tc>
          <w:tcPr>
            <w:tcW w:w="7668" w:type="dxa"/>
            <w:gridSpan w:val="4"/>
          </w:tcPr>
          <w:p w14:paraId="0F6F8CD1" w14:textId="734E74EC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Letters of support or partnerships</w:t>
            </w:r>
          </w:p>
        </w:tc>
        <w:tc>
          <w:tcPr>
            <w:tcW w:w="1188" w:type="dxa"/>
            <w:gridSpan w:val="2"/>
          </w:tcPr>
          <w:p w14:paraId="4DD65B2B" w14:textId="3563971C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307D3F" w:rsidRPr="00307D3F" w14:paraId="51C8061E" w14:textId="33745CB6" w:rsidTr="00C15DB7">
        <w:trPr>
          <w:trHeight w:val="20"/>
        </w:trPr>
        <w:tc>
          <w:tcPr>
            <w:tcW w:w="7668" w:type="dxa"/>
            <w:gridSpan w:val="4"/>
          </w:tcPr>
          <w:p w14:paraId="6F560343" w14:textId="5CDD8114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Compliance certificates (e.g., tax, registration, audits)</w:t>
            </w:r>
          </w:p>
        </w:tc>
        <w:tc>
          <w:tcPr>
            <w:tcW w:w="1188" w:type="dxa"/>
            <w:gridSpan w:val="2"/>
          </w:tcPr>
          <w:p w14:paraId="12156EAA" w14:textId="48A8DFF8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307D3F" w:rsidRPr="00307D3F" w14:paraId="61C6FDE6" w14:textId="5B431A3E" w:rsidTr="00C15DB7">
        <w:trPr>
          <w:trHeight w:val="20"/>
        </w:trPr>
        <w:tc>
          <w:tcPr>
            <w:tcW w:w="7668" w:type="dxa"/>
            <w:gridSpan w:val="4"/>
          </w:tcPr>
          <w:p w14:paraId="019F9295" w14:textId="3DBC9FE7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Safeguarding policy </w:t>
            </w:r>
          </w:p>
        </w:tc>
        <w:tc>
          <w:tcPr>
            <w:tcW w:w="1188" w:type="dxa"/>
            <w:gridSpan w:val="2"/>
          </w:tcPr>
          <w:p w14:paraId="385295FD" w14:textId="11A4FBEC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307D3F" w:rsidRPr="00307D3F" w14:paraId="726F10CA" w14:textId="5350E01A" w:rsidTr="00C15DB7">
        <w:trPr>
          <w:trHeight w:val="20"/>
        </w:trPr>
        <w:tc>
          <w:tcPr>
            <w:tcW w:w="7668" w:type="dxa"/>
            <w:gridSpan w:val="4"/>
          </w:tcPr>
          <w:p w14:paraId="2A073AFF" w14:textId="0389CACD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MOU</w:t>
            </w:r>
          </w:p>
        </w:tc>
        <w:tc>
          <w:tcPr>
            <w:tcW w:w="1188" w:type="dxa"/>
            <w:gridSpan w:val="2"/>
          </w:tcPr>
          <w:p w14:paraId="60B23370" w14:textId="01614383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307D3F" w:rsidRPr="00307D3F" w14:paraId="2DA7129E" w14:textId="2F6C4267" w:rsidTr="00C15DB7">
        <w:trPr>
          <w:trHeight w:val="20"/>
        </w:trPr>
        <w:tc>
          <w:tcPr>
            <w:tcW w:w="7668" w:type="dxa"/>
            <w:gridSpan w:val="4"/>
          </w:tcPr>
          <w:p w14:paraId="29E41284" w14:textId="1AE76B50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Conflict of interest clause</w:t>
            </w:r>
          </w:p>
        </w:tc>
        <w:tc>
          <w:tcPr>
            <w:tcW w:w="1188" w:type="dxa"/>
            <w:gridSpan w:val="2"/>
          </w:tcPr>
          <w:p w14:paraId="673C46C7" w14:textId="0B67A39A" w:rsidR="00307D3F" w:rsidRPr="00307D3F" w:rsidRDefault="00307D3F" w:rsidP="00DB4453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6ECCEABC" w14:textId="77777777" w:rsidTr="00C15DB7">
        <w:trPr>
          <w:trHeight w:val="20"/>
        </w:trPr>
        <w:tc>
          <w:tcPr>
            <w:tcW w:w="7668" w:type="dxa"/>
            <w:gridSpan w:val="4"/>
          </w:tcPr>
          <w:p w14:paraId="3ADE801B" w14:textId="6F89202A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Intellectual property rights</w:t>
            </w:r>
          </w:p>
        </w:tc>
        <w:tc>
          <w:tcPr>
            <w:tcW w:w="1188" w:type="dxa"/>
            <w:gridSpan w:val="2"/>
          </w:tcPr>
          <w:p w14:paraId="04E56128" w14:textId="1639E257" w:rsidR="00C15DB7" w:rsidRPr="00E44BAE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DF1620">
              <w:rPr>
                <w:rFonts w:ascii="Segoe UI Symbol" w:hAnsi="Segoe UI Symbol" w:cs="Segoe UI Symbol"/>
              </w:rPr>
              <w:t>☐</w:t>
            </w:r>
            <w:r w:rsidRPr="00DF1620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3DCB75BC" w14:textId="77777777" w:rsidTr="00C15DB7">
        <w:trPr>
          <w:trHeight w:val="20"/>
        </w:trPr>
        <w:tc>
          <w:tcPr>
            <w:tcW w:w="7668" w:type="dxa"/>
            <w:gridSpan w:val="4"/>
          </w:tcPr>
          <w:p w14:paraId="447D123D" w14:textId="6C4D1D2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</w:p>
        </w:tc>
        <w:tc>
          <w:tcPr>
            <w:tcW w:w="1188" w:type="dxa"/>
            <w:gridSpan w:val="2"/>
          </w:tcPr>
          <w:p w14:paraId="0D3177BE" w14:textId="7D185595" w:rsidR="00C15DB7" w:rsidRPr="00DF1620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896636">
              <w:rPr>
                <w:rFonts w:ascii="Segoe UI Symbol" w:hAnsi="Segoe UI Symbol" w:cs="Segoe UI Symbol"/>
              </w:rPr>
              <w:t>☐</w:t>
            </w:r>
            <w:r w:rsidRPr="00896636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07926EBB" w14:textId="77777777" w:rsidTr="00C15DB7">
        <w:trPr>
          <w:trHeight w:val="20"/>
        </w:trPr>
        <w:tc>
          <w:tcPr>
            <w:tcW w:w="7668" w:type="dxa"/>
            <w:gridSpan w:val="4"/>
          </w:tcPr>
          <w:p w14:paraId="3525C7A0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</w:p>
        </w:tc>
        <w:tc>
          <w:tcPr>
            <w:tcW w:w="1188" w:type="dxa"/>
            <w:gridSpan w:val="2"/>
          </w:tcPr>
          <w:p w14:paraId="05682650" w14:textId="29983901" w:rsidR="00C15DB7" w:rsidRPr="00DF1620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896636">
              <w:rPr>
                <w:rFonts w:ascii="Segoe UI Symbol" w:hAnsi="Segoe UI Symbol" w:cs="Segoe UI Symbol"/>
              </w:rPr>
              <w:t>☐</w:t>
            </w:r>
            <w:r w:rsidRPr="00896636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546B4D81" w14:textId="77777777" w:rsidTr="00C15DB7">
        <w:trPr>
          <w:trHeight w:val="20"/>
        </w:trPr>
        <w:tc>
          <w:tcPr>
            <w:tcW w:w="7668" w:type="dxa"/>
            <w:gridSpan w:val="4"/>
          </w:tcPr>
          <w:p w14:paraId="7ABD6982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</w:p>
        </w:tc>
        <w:tc>
          <w:tcPr>
            <w:tcW w:w="1188" w:type="dxa"/>
            <w:gridSpan w:val="2"/>
          </w:tcPr>
          <w:p w14:paraId="4F85A081" w14:textId="4FCFA937" w:rsidR="00C15DB7" w:rsidRPr="00DF1620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896636">
              <w:rPr>
                <w:rFonts w:ascii="Segoe UI Symbol" w:hAnsi="Segoe UI Symbol" w:cs="Segoe UI Symbol"/>
              </w:rPr>
              <w:t>☐</w:t>
            </w:r>
            <w:r w:rsidRPr="00896636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7E73D337" w14:textId="77777777" w:rsidTr="00C15DB7">
        <w:trPr>
          <w:trHeight w:val="20"/>
        </w:trPr>
        <w:tc>
          <w:tcPr>
            <w:tcW w:w="7668" w:type="dxa"/>
            <w:gridSpan w:val="4"/>
          </w:tcPr>
          <w:p w14:paraId="6B5961DF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</w:p>
        </w:tc>
        <w:tc>
          <w:tcPr>
            <w:tcW w:w="1188" w:type="dxa"/>
            <w:gridSpan w:val="2"/>
          </w:tcPr>
          <w:p w14:paraId="5F0C85BF" w14:textId="6C9B7241" w:rsidR="00C15DB7" w:rsidRPr="00DF1620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896636">
              <w:rPr>
                <w:rFonts w:ascii="Segoe UI Symbol" w:hAnsi="Segoe UI Symbol" w:cs="Segoe UI Symbol"/>
              </w:rPr>
              <w:t>☐</w:t>
            </w:r>
            <w:r w:rsidRPr="00896636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4A7E1C77" w14:textId="77777777" w:rsidTr="00C15DB7">
        <w:trPr>
          <w:trHeight w:val="20"/>
        </w:trPr>
        <w:tc>
          <w:tcPr>
            <w:tcW w:w="7668" w:type="dxa"/>
            <w:gridSpan w:val="4"/>
          </w:tcPr>
          <w:p w14:paraId="75927AF3" w14:textId="01AC26F1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</w:p>
        </w:tc>
        <w:tc>
          <w:tcPr>
            <w:tcW w:w="1188" w:type="dxa"/>
            <w:gridSpan w:val="2"/>
          </w:tcPr>
          <w:p w14:paraId="00E47717" w14:textId="77777777" w:rsidR="00C15DB7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896636">
              <w:rPr>
                <w:rFonts w:ascii="Segoe UI Symbol" w:hAnsi="Segoe UI Symbol" w:cs="Segoe UI Symbol"/>
              </w:rPr>
              <w:t>☐</w:t>
            </w:r>
            <w:r w:rsidRPr="00896636">
              <w:rPr>
                <w:rFonts w:ascii="Museo 300" w:hAnsi="Museo 300"/>
              </w:rPr>
              <w:t xml:space="preserve"> </w:t>
            </w:r>
          </w:p>
          <w:p w14:paraId="7C157073" w14:textId="77777777" w:rsidR="0024150F" w:rsidRDefault="0024150F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  <w:p w14:paraId="3F02558F" w14:textId="77777777" w:rsidR="0024150F" w:rsidRDefault="0024150F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  <w:p w14:paraId="0F83B331" w14:textId="227B0833" w:rsidR="0024150F" w:rsidRPr="00E44BAE" w:rsidRDefault="0024150F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067D14" w14:paraId="0074D300" w14:textId="0E742693" w:rsidTr="00BE18D1">
        <w:trPr>
          <w:trHeight w:val="20"/>
        </w:trPr>
        <w:tc>
          <w:tcPr>
            <w:tcW w:w="8856" w:type="dxa"/>
            <w:gridSpan w:val="6"/>
            <w:shd w:val="clear" w:color="auto" w:fill="000000" w:themeFill="text1"/>
          </w:tcPr>
          <w:p w14:paraId="18F8868F" w14:textId="46815929" w:rsidR="00C15DB7" w:rsidRPr="00067D14" w:rsidRDefault="00C15DB7" w:rsidP="00C15DB7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  <w:r>
              <w:rPr>
                <w:rFonts w:ascii="Museo 300" w:hAnsi="Museo 300"/>
                <w:color w:val="FFFFFF" w:themeColor="background1"/>
                <w:sz w:val="22"/>
                <w:szCs w:val="22"/>
              </w:rPr>
              <w:lastRenderedPageBreak/>
              <w:t>6</w:t>
            </w:r>
            <w:r w:rsidRPr="00067D14">
              <w:rPr>
                <w:rFonts w:ascii="Museo 300" w:hAnsi="Museo 300"/>
                <w:color w:val="FFFFFF" w:themeColor="background1"/>
                <w:sz w:val="22"/>
                <w:szCs w:val="22"/>
              </w:rPr>
              <w:t>. Evaluation Criteria</w:t>
            </w:r>
            <w:r>
              <w:rPr>
                <w:rFonts w:ascii="Museo 300" w:hAnsi="Museo 300"/>
                <w:color w:val="FFFFFF" w:themeColor="background1"/>
                <w:sz w:val="22"/>
                <w:szCs w:val="22"/>
              </w:rPr>
              <w:t>/what are they looking for</w:t>
            </w:r>
          </w:p>
        </w:tc>
      </w:tr>
      <w:tr w:rsidR="00C15DB7" w:rsidRPr="00307D3F" w14:paraId="5C35F051" w14:textId="114ED56C" w:rsidTr="00C15DB7">
        <w:trPr>
          <w:trHeight w:val="232"/>
        </w:trPr>
        <w:tc>
          <w:tcPr>
            <w:tcW w:w="8856" w:type="dxa"/>
            <w:gridSpan w:val="6"/>
          </w:tcPr>
          <w:p w14:paraId="185E4FED" w14:textId="2D174BAE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307D3F">
              <w:rPr>
                <w:rFonts w:ascii="Museo 300" w:hAnsi="Museo 300"/>
              </w:rPr>
              <w:t xml:space="preserve">Mission or strategic </w:t>
            </w:r>
            <w:r>
              <w:rPr>
                <w:rFonts w:ascii="Museo 300" w:hAnsi="Museo 300"/>
              </w:rPr>
              <w:t>alignment</w:t>
            </w:r>
          </w:p>
        </w:tc>
      </w:tr>
      <w:tr w:rsidR="00C15DB7" w:rsidRPr="00307D3F" w14:paraId="284BD1B2" w14:textId="77777777" w:rsidTr="008F6815">
        <w:trPr>
          <w:trHeight w:val="230"/>
        </w:trPr>
        <w:tc>
          <w:tcPr>
            <w:tcW w:w="8856" w:type="dxa"/>
            <w:gridSpan w:val="6"/>
          </w:tcPr>
          <w:p w14:paraId="229E2706" w14:textId="71BF21DB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307D3F">
              <w:rPr>
                <w:rFonts w:ascii="Museo 300" w:hAnsi="Museo 300"/>
              </w:rPr>
              <w:t>Innovation or unique approach</w:t>
            </w:r>
          </w:p>
        </w:tc>
      </w:tr>
      <w:tr w:rsidR="00C15DB7" w:rsidRPr="00307D3F" w14:paraId="5EB5F5C1" w14:textId="77777777" w:rsidTr="008F6815">
        <w:trPr>
          <w:trHeight w:val="230"/>
        </w:trPr>
        <w:tc>
          <w:tcPr>
            <w:tcW w:w="8856" w:type="dxa"/>
            <w:gridSpan w:val="6"/>
          </w:tcPr>
          <w:p w14:paraId="7FB85C32" w14:textId="4C82D1FB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307D3F">
              <w:rPr>
                <w:rFonts w:ascii="Museo 300" w:hAnsi="Museo 300"/>
              </w:rPr>
              <w:t xml:space="preserve">Demonstrated impact </w:t>
            </w:r>
            <w:r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740D59E9" w14:textId="77777777" w:rsidTr="008F6815">
        <w:trPr>
          <w:trHeight w:val="230"/>
        </w:trPr>
        <w:tc>
          <w:tcPr>
            <w:tcW w:w="8856" w:type="dxa"/>
            <w:gridSpan w:val="6"/>
          </w:tcPr>
          <w:p w14:paraId="02C25396" w14:textId="51BE7B1A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307D3F">
              <w:rPr>
                <w:rFonts w:ascii="Museo 300" w:hAnsi="Museo 300"/>
              </w:rPr>
              <w:t>Sustainability</w:t>
            </w:r>
            <w:r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7736BF74" w14:textId="77777777" w:rsidTr="008F6815">
        <w:trPr>
          <w:trHeight w:val="230"/>
        </w:trPr>
        <w:tc>
          <w:tcPr>
            <w:tcW w:w="8856" w:type="dxa"/>
            <w:gridSpan w:val="6"/>
          </w:tcPr>
          <w:p w14:paraId="3F3F373C" w14:textId="13856406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307D3F">
              <w:rPr>
                <w:rFonts w:ascii="Museo 300" w:hAnsi="Museo 300"/>
              </w:rPr>
              <w:t>Cost-effectiveness/value for money</w:t>
            </w:r>
          </w:p>
        </w:tc>
      </w:tr>
      <w:tr w:rsidR="00C15DB7" w:rsidRPr="00307D3F" w14:paraId="799561FE" w14:textId="77777777" w:rsidTr="008F6815">
        <w:trPr>
          <w:trHeight w:val="230"/>
        </w:trPr>
        <w:tc>
          <w:tcPr>
            <w:tcW w:w="8856" w:type="dxa"/>
            <w:gridSpan w:val="6"/>
          </w:tcPr>
          <w:p w14:paraId="0A5BA9FF" w14:textId="7F5AE9E8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307D3F">
              <w:rPr>
                <w:rFonts w:ascii="Museo 300" w:hAnsi="Museo 300"/>
              </w:rPr>
              <w:t>Ability to scale or replicate</w:t>
            </w:r>
          </w:p>
        </w:tc>
      </w:tr>
      <w:tr w:rsidR="00C15DB7" w:rsidRPr="00307D3F" w14:paraId="2BF22215" w14:textId="77777777" w:rsidTr="008F6815">
        <w:trPr>
          <w:trHeight w:val="230"/>
        </w:trPr>
        <w:tc>
          <w:tcPr>
            <w:tcW w:w="8856" w:type="dxa"/>
            <w:gridSpan w:val="6"/>
          </w:tcPr>
          <w:p w14:paraId="2C6B503E" w14:textId="5DCC5E2B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307D3F">
              <w:rPr>
                <w:rFonts w:ascii="Museo 300" w:hAnsi="Museo 300"/>
              </w:rPr>
              <w:t>Experience working in similar settings</w:t>
            </w:r>
          </w:p>
        </w:tc>
      </w:tr>
      <w:tr w:rsidR="00C15DB7" w:rsidRPr="00307D3F" w14:paraId="6EEE6592" w14:textId="77777777" w:rsidTr="008F6815">
        <w:trPr>
          <w:trHeight w:val="230"/>
        </w:trPr>
        <w:tc>
          <w:tcPr>
            <w:tcW w:w="8856" w:type="dxa"/>
            <w:gridSpan w:val="6"/>
          </w:tcPr>
          <w:p w14:paraId="03124504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14F54AAB" w14:textId="77777777" w:rsidTr="008F6815">
        <w:trPr>
          <w:trHeight w:val="230"/>
        </w:trPr>
        <w:tc>
          <w:tcPr>
            <w:tcW w:w="8856" w:type="dxa"/>
            <w:gridSpan w:val="6"/>
          </w:tcPr>
          <w:p w14:paraId="4ABB77F2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2CA4B5EE" w14:textId="77777777" w:rsidTr="008F6815">
        <w:trPr>
          <w:trHeight w:val="230"/>
        </w:trPr>
        <w:tc>
          <w:tcPr>
            <w:tcW w:w="8856" w:type="dxa"/>
            <w:gridSpan w:val="6"/>
          </w:tcPr>
          <w:p w14:paraId="05A1D63E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067D14" w14:paraId="45A24720" w14:textId="3C8BFFCD" w:rsidTr="00C15DB7">
        <w:trPr>
          <w:trHeight w:val="20"/>
        </w:trPr>
        <w:tc>
          <w:tcPr>
            <w:tcW w:w="4977" w:type="dxa"/>
            <w:gridSpan w:val="3"/>
            <w:shd w:val="clear" w:color="auto" w:fill="000000" w:themeFill="text1"/>
          </w:tcPr>
          <w:p w14:paraId="0D4C5D41" w14:textId="3B48F73C" w:rsidR="00C15DB7" w:rsidRPr="00067D14" w:rsidRDefault="00C15DB7" w:rsidP="00C15DB7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  <w:r>
              <w:rPr>
                <w:rFonts w:ascii="Museo 300" w:hAnsi="Museo 300"/>
                <w:color w:val="FFFFFF" w:themeColor="background1"/>
                <w:sz w:val="22"/>
                <w:szCs w:val="22"/>
              </w:rPr>
              <w:t>7</w:t>
            </w:r>
            <w:r w:rsidRPr="00067D14">
              <w:rPr>
                <w:rFonts w:ascii="Museo 300" w:hAnsi="Museo 300"/>
                <w:color w:val="FFFFFF" w:themeColor="background1"/>
                <w:sz w:val="22"/>
                <w:szCs w:val="22"/>
              </w:rPr>
              <w:t xml:space="preserve">. Eligibility </w:t>
            </w:r>
          </w:p>
        </w:tc>
        <w:tc>
          <w:tcPr>
            <w:tcW w:w="3879" w:type="dxa"/>
            <w:gridSpan w:val="3"/>
            <w:shd w:val="clear" w:color="auto" w:fill="000000" w:themeFill="text1"/>
          </w:tcPr>
          <w:p w14:paraId="61E13AEE" w14:textId="77777777" w:rsidR="00C15DB7" w:rsidRPr="00067D14" w:rsidRDefault="00C15DB7" w:rsidP="00C15DB7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</w:p>
        </w:tc>
      </w:tr>
      <w:tr w:rsidR="00C15DB7" w:rsidRPr="00307D3F" w14:paraId="051C1CE9" w14:textId="189EA60A" w:rsidTr="00C15DB7">
        <w:trPr>
          <w:trHeight w:val="20"/>
        </w:trPr>
        <w:tc>
          <w:tcPr>
            <w:tcW w:w="7848" w:type="dxa"/>
            <w:gridSpan w:val="5"/>
          </w:tcPr>
          <w:p w14:paraId="7D8F7F85" w14:textId="5B0E5791" w:rsidR="00C15DB7" w:rsidRPr="0024150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24150F">
              <w:rPr>
                <w:rFonts w:ascii="Museo 300" w:hAnsi="Museo 300" w:cs="Segoe UI Symbol"/>
              </w:rPr>
              <w:t>NGO</w:t>
            </w:r>
          </w:p>
        </w:tc>
        <w:tc>
          <w:tcPr>
            <w:tcW w:w="1008" w:type="dxa"/>
          </w:tcPr>
          <w:p w14:paraId="19547E7D" w14:textId="448958AC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36DA3E8D" w14:textId="5985455E" w:rsidTr="00C15DB7">
        <w:trPr>
          <w:trHeight w:val="20"/>
        </w:trPr>
        <w:tc>
          <w:tcPr>
            <w:tcW w:w="7848" w:type="dxa"/>
            <w:gridSpan w:val="5"/>
          </w:tcPr>
          <w:p w14:paraId="228DD968" w14:textId="4368FC63" w:rsidR="00C15DB7" w:rsidRPr="0024150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24150F">
              <w:rPr>
                <w:rFonts w:ascii="Museo 300" w:hAnsi="Museo 300" w:cs="Segoe UI Symbol"/>
              </w:rPr>
              <w:t>Education institute</w:t>
            </w:r>
          </w:p>
        </w:tc>
        <w:tc>
          <w:tcPr>
            <w:tcW w:w="1008" w:type="dxa"/>
          </w:tcPr>
          <w:p w14:paraId="68C31DAF" w14:textId="641BA609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75374F91" w14:textId="2056AA0D" w:rsidTr="00C15DB7">
        <w:trPr>
          <w:trHeight w:val="20"/>
        </w:trPr>
        <w:tc>
          <w:tcPr>
            <w:tcW w:w="7848" w:type="dxa"/>
            <w:gridSpan w:val="5"/>
          </w:tcPr>
          <w:p w14:paraId="6D9E83E8" w14:textId="04C5FC6D" w:rsidR="00C15DB7" w:rsidRPr="0024150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24150F">
              <w:rPr>
                <w:rFonts w:ascii="Museo 300" w:hAnsi="Museo 300" w:cs="Segoe UI Symbol"/>
              </w:rPr>
              <w:t xml:space="preserve">Degree program </w:t>
            </w:r>
          </w:p>
        </w:tc>
        <w:tc>
          <w:tcPr>
            <w:tcW w:w="1008" w:type="dxa"/>
          </w:tcPr>
          <w:p w14:paraId="37C688A5" w14:textId="13BD8229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E44BAE">
              <w:rPr>
                <w:rFonts w:ascii="Segoe UI Symbol" w:hAnsi="Segoe UI Symbol" w:cs="Segoe UI Symbol"/>
              </w:rPr>
              <w:t>☐</w:t>
            </w:r>
            <w:r w:rsidRPr="00E44BAE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6C9E28B1" w14:textId="5674E633" w:rsidTr="00C15DB7">
        <w:trPr>
          <w:trHeight w:val="20"/>
        </w:trPr>
        <w:tc>
          <w:tcPr>
            <w:tcW w:w="7848" w:type="dxa"/>
            <w:gridSpan w:val="5"/>
          </w:tcPr>
          <w:p w14:paraId="65F46A48" w14:textId="3A719620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</w:p>
        </w:tc>
        <w:tc>
          <w:tcPr>
            <w:tcW w:w="1008" w:type="dxa"/>
          </w:tcPr>
          <w:p w14:paraId="5DB01E93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13CBA273" w14:textId="6161F271" w:rsidTr="00C15DB7">
        <w:trPr>
          <w:trHeight w:val="20"/>
        </w:trPr>
        <w:tc>
          <w:tcPr>
            <w:tcW w:w="7848" w:type="dxa"/>
            <w:gridSpan w:val="5"/>
          </w:tcPr>
          <w:p w14:paraId="56F86F1D" w14:textId="27B15FD0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</w:p>
        </w:tc>
        <w:tc>
          <w:tcPr>
            <w:tcW w:w="1008" w:type="dxa"/>
          </w:tcPr>
          <w:p w14:paraId="059EC2B4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067D14" w14:paraId="08673B19" w14:textId="22C7C880" w:rsidTr="00C15DB7">
        <w:trPr>
          <w:trHeight w:val="20"/>
        </w:trPr>
        <w:tc>
          <w:tcPr>
            <w:tcW w:w="4977" w:type="dxa"/>
            <w:gridSpan w:val="3"/>
            <w:shd w:val="clear" w:color="auto" w:fill="000000" w:themeFill="text1"/>
          </w:tcPr>
          <w:p w14:paraId="63427AA0" w14:textId="77777777" w:rsidR="00C15DB7" w:rsidRPr="00067D14" w:rsidRDefault="00C15DB7" w:rsidP="00C15DB7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  <w:r w:rsidRPr="00067D14">
              <w:rPr>
                <w:rFonts w:ascii="Museo 300" w:hAnsi="Museo 300"/>
                <w:color w:val="FFFFFF" w:themeColor="background1"/>
                <w:sz w:val="22"/>
                <w:szCs w:val="22"/>
              </w:rPr>
              <w:t>8. Partnerships &amp; Subcontracting</w:t>
            </w:r>
          </w:p>
        </w:tc>
        <w:tc>
          <w:tcPr>
            <w:tcW w:w="3879" w:type="dxa"/>
            <w:gridSpan w:val="3"/>
            <w:shd w:val="clear" w:color="auto" w:fill="000000" w:themeFill="text1"/>
          </w:tcPr>
          <w:p w14:paraId="6563A087" w14:textId="77777777" w:rsidR="00C15DB7" w:rsidRPr="00067D14" w:rsidRDefault="00C15DB7" w:rsidP="00C15DB7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</w:p>
        </w:tc>
      </w:tr>
      <w:tr w:rsidR="00C15DB7" w:rsidRPr="00307D3F" w14:paraId="35B25BFA" w14:textId="3A124691" w:rsidTr="00C15DB7">
        <w:trPr>
          <w:trHeight w:val="20"/>
        </w:trPr>
        <w:tc>
          <w:tcPr>
            <w:tcW w:w="7848" w:type="dxa"/>
            <w:gridSpan w:val="5"/>
          </w:tcPr>
          <w:p w14:paraId="7B52E1EE" w14:textId="00D06E40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 xml:space="preserve">Partnerships or consortiums </w:t>
            </w:r>
          </w:p>
        </w:tc>
        <w:tc>
          <w:tcPr>
            <w:tcW w:w="1008" w:type="dxa"/>
          </w:tcPr>
          <w:p w14:paraId="6A29F540" w14:textId="4759C5DB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F2774E">
              <w:rPr>
                <w:rFonts w:ascii="Segoe UI Symbol" w:hAnsi="Segoe UI Symbol" w:cs="Segoe UI Symbol"/>
              </w:rPr>
              <w:t>☐</w:t>
            </w:r>
            <w:r w:rsidRPr="00F2774E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2C60CC47" w14:textId="66B28A83" w:rsidTr="00C15DB7">
        <w:trPr>
          <w:trHeight w:val="20"/>
        </w:trPr>
        <w:tc>
          <w:tcPr>
            <w:tcW w:w="7848" w:type="dxa"/>
            <w:gridSpan w:val="5"/>
          </w:tcPr>
          <w:p w14:paraId="167F4AAF" w14:textId="2EC38F40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C15DB7">
              <w:rPr>
                <w:rFonts w:ascii="Museo 300" w:hAnsi="Museo 300"/>
              </w:rPr>
              <w:t xml:space="preserve">Local partner </w:t>
            </w:r>
          </w:p>
        </w:tc>
        <w:tc>
          <w:tcPr>
            <w:tcW w:w="1008" w:type="dxa"/>
          </w:tcPr>
          <w:p w14:paraId="6A78C3DD" w14:textId="5A0838CD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F2774E">
              <w:rPr>
                <w:rFonts w:ascii="Segoe UI Symbol" w:hAnsi="Segoe UI Symbol" w:cs="Segoe UI Symbol"/>
              </w:rPr>
              <w:t>☐</w:t>
            </w:r>
            <w:r w:rsidRPr="00F2774E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72396920" w14:textId="35FEF44A" w:rsidTr="00C15DB7">
        <w:trPr>
          <w:trHeight w:val="20"/>
        </w:trPr>
        <w:tc>
          <w:tcPr>
            <w:tcW w:w="7848" w:type="dxa"/>
            <w:gridSpan w:val="5"/>
          </w:tcPr>
          <w:p w14:paraId="18899C2F" w14:textId="2B146009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International partner</w:t>
            </w:r>
          </w:p>
        </w:tc>
        <w:tc>
          <w:tcPr>
            <w:tcW w:w="1008" w:type="dxa"/>
          </w:tcPr>
          <w:p w14:paraId="10EE9028" w14:textId="0877ECF0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F2774E">
              <w:rPr>
                <w:rFonts w:ascii="Segoe UI Symbol" w:hAnsi="Segoe UI Symbol" w:cs="Segoe UI Symbol"/>
              </w:rPr>
              <w:t>☐</w:t>
            </w:r>
            <w:r w:rsidRPr="00F2774E">
              <w:rPr>
                <w:rFonts w:ascii="Museo 300" w:hAnsi="Museo 300"/>
              </w:rPr>
              <w:t xml:space="preserve"> </w:t>
            </w:r>
          </w:p>
        </w:tc>
      </w:tr>
      <w:tr w:rsidR="00C15DB7" w:rsidRPr="00067D14" w14:paraId="798C72BB" w14:textId="2B1CF6C5" w:rsidTr="00C15DB7">
        <w:trPr>
          <w:trHeight w:val="20"/>
        </w:trPr>
        <w:tc>
          <w:tcPr>
            <w:tcW w:w="7848" w:type="dxa"/>
            <w:gridSpan w:val="5"/>
            <w:shd w:val="clear" w:color="auto" w:fill="000000" w:themeFill="text1"/>
          </w:tcPr>
          <w:p w14:paraId="1F82D75B" w14:textId="77777777" w:rsidR="00C15DB7" w:rsidRPr="00067D14" w:rsidRDefault="00C15DB7" w:rsidP="00C15DB7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  <w:r w:rsidRPr="00067D14">
              <w:rPr>
                <w:rFonts w:ascii="Museo 300" w:hAnsi="Museo 300"/>
                <w:color w:val="FFFFFF" w:themeColor="background1"/>
                <w:sz w:val="22"/>
                <w:szCs w:val="22"/>
              </w:rPr>
              <w:t>9. Budget &amp; Funding</w:t>
            </w:r>
          </w:p>
        </w:tc>
        <w:tc>
          <w:tcPr>
            <w:tcW w:w="1008" w:type="dxa"/>
            <w:shd w:val="clear" w:color="auto" w:fill="000000" w:themeFill="text1"/>
          </w:tcPr>
          <w:p w14:paraId="1133ABCD" w14:textId="77777777" w:rsidR="00C15DB7" w:rsidRPr="00067D14" w:rsidRDefault="00C15DB7" w:rsidP="00C15DB7">
            <w:pPr>
              <w:pStyle w:val="Heading1"/>
              <w:spacing w:before="0"/>
              <w:rPr>
                <w:rFonts w:ascii="Museo 300" w:hAnsi="Museo 300"/>
                <w:color w:val="FFFFFF" w:themeColor="background1"/>
                <w:sz w:val="22"/>
                <w:szCs w:val="22"/>
              </w:rPr>
            </w:pPr>
          </w:p>
        </w:tc>
      </w:tr>
      <w:tr w:rsidR="00C15DB7" w:rsidRPr="00307D3F" w14:paraId="3B8974D7" w14:textId="06528ED9" w:rsidTr="00C15DB7">
        <w:trPr>
          <w:trHeight w:val="20"/>
        </w:trPr>
        <w:tc>
          <w:tcPr>
            <w:tcW w:w="7848" w:type="dxa"/>
            <w:gridSpan w:val="5"/>
          </w:tcPr>
          <w:p w14:paraId="1C1A6460" w14:textId="533A5CD4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C15DB7">
              <w:rPr>
                <w:rFonts w:ascii="Museo 300" w:hAnsi="Museo 300"/>
              </w:rPr>
              <w:t xml:space="preserve">Template </w:t>
            </w:r>
          </w:p>
        </w:tc>
        <w:tc>
          <w:tcPr>
            <w:tcW w:w="1008" w:type="dxa"/>
          </w:tcPr>
          <w:p w14:paraId="283ED73A" w14:textId="6E8F1C3E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D02B96">
              <w:rPr>
                <w:rFonts w:ascii="Segoe UI Symbol" w:hAnsi="Segoe UI Symbol" w:cs="Segoe UI Symbol"/>
              </w:rPr>
              <w:t>☐</w:t>
            </w:r>
            <w:r w:rsidRPr="00D02B96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71E5683A" w14:textId="0DD38EFC" w:rsidTr="00C15DB7">
        <w:trPr>
          <w:trHeight w:val="20"/>
        </w:trPr>
        <w:tc>
          <w:tcPr>
            <w:tcW w:w="7848" w:type="dxa"/>
            <w:gridSpan w:val="5"/>
          </w:tcPr>
          <w:p w14:paraId="23543E43" w14:textId="7BEC6B54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C15DB7">
              <w:rPr>
                <w:rFonts w:ascii="Museo 300" w:hAnsi="Museo 300"/>
              </w:rPr>
              <w:t xml:space="preserve">Cap </w:t>
            </w:r>
          </w:p>
        </w:tc>
        <w:tc>
          <w:tcPr>
            <w:tcW w:w="1008" w:type="dxa"/>
          </w:tcPr>
          <w:p w14:paraId="082114E5" w14:textId="033B584F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D02B96">
              <w:rPr>
                <w:rFonts w:ascii="Segoe UI Symbol" w:hAnsi="Segoe UI Symbol" w:cs="Segoe UI Symbol"/>
              </w:rPr>
              <w:t>☐</w:t>
            </w:r>
            <w:r w:rsidRPr="00D02B96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0D841FD6" w14:textId="782B4345" w:rsidTr="00C15DB7">
        <w:trPr>
          <w:trHeight w:val="20"/>
        </w:trPr>
        <w:tc>
          <w:tcPr>
            <w:tcW w:w="7848" w:type="dxa"/>
            <w:gridSpan w:val="5"/>
          </w:tcPr>
          <w:p w14:paraId="08DC7BC0" w14:textId="68BC2F2D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307D3F">
              <w:rPr>
                <w:rFonts w:ascii="Museo 300" w:hAnsi="Museo 300"/>
              </w:rPr>
              <w:t>Allowable and non-allowable costs</w:t>
            </w:r>
          </w:p>
        </w:tc>
        <w:tc>
          <w:tcPr>
            <w:tcW w:w="1008" w:type="dxa"/>
          </w:tcPr>
          <w:p w14:paraId="2EC0A31B" w14:textId="16B783D4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D02B96">
              <w:rPr>
                <w:rFonts w:ascii="Segoe UI Symbol" w:hAnsi="Segoe UI Symbol" w:cs="Segoe UI Symbol"/>
              </w:rPr>
              <w:t>☐</w:t>
            </w:r>
            <w:r w:rsidRPr="00D02B96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6AC2A0A8" w14:textId="2F3E1229" w:rsidTr="00C15DB7">
        <w:trPr>
          <w:trHeight w:val="20"/>
        </w:trPr>
        <w:tc>
          <w:tcPr>
            <w:tcW w:w="7848" w:type="dxa"/>
            <w:gridSpan w:val="5"/>
          </w:tcPr>
          <w:p w14:paraId="20C6193B" w14:textId="57A4168B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I</w:t>
            </w:r>
            <w:r w:rsidRPr="00307D3F">
              <w:rPr>
                <w:rFonts w:ascii="Museo 300" w:hAnsi="Museo 300"/>
              </w:rPr>
              <w:t xml:space="preserve">ndirect costs </w:t>
            </w:r>
          </w:p>
        </w:tc>
        <w:tc>
          <w:tcPr>
            <w:tcW w:w="1008" w:type="dxa"/>
          </w:tcPr>
          <w:p w14:paraId="7B4B7014" w14:textId="1949072E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D02B96">
              <w:rPr>
                <w:rFonts w:ascii="Segoe UI Symbol" w:hAnsi="Segoe UI Symbol" w:cs="Segoe UI Symbol"/>
              </w:rPr>
              <w:t>☐</w:t>
            </w:r>
            <w:r w:rsidRPr="00D02B96">
              <w:rPr>
                <w:rFonts w:ascii="Museo 300" w:hAnsi="Museo 300"/>
              </w:rPr>
              <w:t xml:space="preserve"> </w:t>
            </w:r>
          </w:p>
        </w:tc>
      </w:tr>
      <w:tr w:rsidR="00C15DB7" w:rsidRPr="00307D3F" w14:paraId="034A42BA" w14:textId="1817B085" w:rsidTr="00C15DB7">
        <w:trPr>
          <w:trHeight w:val="20"/>
        </w:trPr>
        <w:tc>
          <w:tcPr>
            <w:tcW w:w="7848" w:type="dxa"/>
            <w:gridSpan w:val="5"/>
          </w:tcPr>
          <w:p w14:paraId="479A3E06" w14:textId="6442C79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</w:rPr>
            </w:pPr>
            <w:r w:rsidRPr="00C15DB7">
              <w:rPr>
                <w:rFonts w:ascii="Museo 300" w:hAnsi="Museo 300"/>
              </w:rPr>
              <w:t>Allocation restriction</w:t>
            </w:r>
          </w:p>
        </w:tc>
        <w:tc>
          <w:tcPr>
            <w:tcW w:w="1008" w:type="dxa"/>
          </w:tcPr>
          <w:p w14:paraId="5FDB9E87" w14:textId="21A52BCE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 w:rsidRPr="00D02B96">
              <w:rPr>
                <w:rFonts w:ascii="Segoe UI Symbol" w:hAnsi="Segoe UI Symbol" w:cs="Segoe UI Symbol"/>
              </w:rPr>
              <w:t>☐</w:t>
            </w:r>
            <w:r w:rsidRPr="00D02B96">
              <w:rPr>
                <w:rFonts w:ascii="Museo 300" w:hAnsi="Museo 300"/>
              </w:rPr>
              <w:t xml:space="preserve"> </w:t>
            </w:r>
          </w:p>
        </w:tc>
      </w:tr>
      <w:tr w:rsidR="00C15DB7" w:rsidRPr="00DB4453" w14:paraId="2378049D" w14:textId="075D9470" w:rsidTr="00C15DB7">
        <w:trPr>
          <w:trHeight w:val="20"/>
        </w:trPr>
        <w:tc>
          <w:tcPr>
            <w:tcW w:w="7848" w:type="dxa"/>
            <w:gridSpan w:val="5"/>
          </w:tcPr>
          <w:p w14:paraId="52EE852E" w14:textId="4777D0A7" w:rsidR="00C15DB7" w:rsidRPr="00C15DB7" w:rsidRDefault="00C15DB7" w:rsidP="00C15DB7">
            <w:pPr>
              <w:pStyle w:val="Heading1"/>
              <w:spacing w:before="0"/>
              <w:rPr>
                <w:rFonts w:ascii="Museo 300" w:eastAsiaTheme="minorEastAsia" w:hAnsi="Museo 300" w:cstheme="minorBid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</w:tcPr>
          <w:p w14:paraId="2C1435AD" w14:textId="588E4B3C" w:rsidR="00C15DB7" w:rsidRPr="00307D3F" w:rsidRDefault="00C15DB7" w:rsidP="00C15DB7">
            <w:pPr>
              <w:pStyle w:val="Heading1"/>
              <w:spacing w:before="0"/>
              <w:rPr>
                <w:rFonts w:ascii="Museo 300" w:hAnsi="Museo 300"/>
                <w:sz w:val="22"/>
                <w:szCs w:val="22"/>
              </w:rPr>
            </w:pPr>
            <w:r w:rsidRPr="00D02B9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02B96">
              <w:rPr>
                <w:rFonts w:ascii="Museo 300" w:hAnsi="Museo 300"/>
                <w:sz w:val="22"/>
                <w:szCs w:val="22"/>
              </w:rPr>
              <w:t xml:space="preserve"> </w:t>
            </w:r>
          </w:p>
        </w:tc>
      </w:tr>
      <w:tr w:rsidR="00C15DB7" w:rsidRPr="00C15DB7" w14:paraId="4D10EFD7" w14:textId="1E5BEF0A" w:rsidTr="00C15DB7">
        <w:trPr>
          <w:trHeight w:val="20"/>
        </w:trPr>
        <w:tc>
          <w:tcPr>
            <w:tcW w:w="4977" w:type="dxa"/>
            <w:gridSpan w:val="3"/>
            <w:shd w:val="clear" w:color="auto" w:fill="000000" w:themeFill="text1"/>
          </w:tcPr>
          <w:p w14:paraId="4E55CFC7" w14:textId="4683C595" w:rsidR="00C15DB7" w:rsidRPr="00C15DB7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Museo 300" w:hAnsi="Museo 300"/>
                <w:b/>
                <w:bCs/>
                <w:color w:val="FFFFFF" w:themeColor="background1"/>
              </w:rPr>
            </w:pPr>
            <w:r w:rsidRPr="00C15DB7">
              <w:rPr>
                <w:rFonts w:ascii="Museo 300" w:hAnsi="Museo 300"/>
                <w:b/>
                <w:bCs/>
                <w:color w:val="FFFFFF" w:themeColor="background1"/>
              </w:rPr>
              <w:t xml:space="preserve">10. </w:t>
            </w:r>
            <w:r>
              <w:rPr>
                <w:rFonts w:ascii="Museo 300" w:hAnsi="Museo 300"/>
                <w:b/>
                <w:bCs/>
                <w:color w:val="FFFFFF" w:themeColor="background1"/>
              </w:rPr>
              <w:t>S</w:t>
            </w:r>
            <w:r w:rsidRPr="00C15DB7">
              <w:rPr>
                <w:rFonts w:ascii="Museo 300" w:hAnsi="Museo 300"/>
                <w:b/>
                <w:bCs/>
                <w:color w:val="FFFFFF" w:themeColor="background1"/>
              </w:rPr>
              <w:t xml:space="preserve">pecial requirement </w:t>
            </w:r>
          </w:p>
        </w:tc>
        <w:tc>
          <w:tcPr>
            <w:tcW w:w="3879" w:type="dxa"/>
            <w:gridSpan w:val="3"/>
            <w:shd w:val="clear" w:color="auto" w:fill="000000" w:themeFill="text1"/>
          </w:tcPr>
          <w:p w14:paraId="47EE0728" w14:textId="77777777" w:rsidR="00C15DB7" w:rsidRPr="00C15DB7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  <w:b/>
                <w:bCs/>
                <w:color w:val="FFFFFF" w:themeColor="background1"/>
              </w:rPr>
            </w:pPr>
          </w:p>
        </w:tc>
      </w:tr>
      <w:tr w:rsidR="00C15DB7" w:rsidRPr="00307D3F" w14:paraId="00841631" w14:textId="11957009" w:rsidTr="00EC1849">
        <w:trPr>
          <w:trHeight w:val="20"/>
        </w:trPr>
        <w:tc>
          <w:tcPr>
            <w:tcW w:w="8856" w:type="dxa"/>
            <w:gridSpan w:val="6"/>
          </w:tcPr>
          <w:p w14:paraId="2CF7CF54" w14:textId="4E45C21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  <w:r>
              <w:rPr>
                <w:rFonts w:ascii="Museo 300" w:hAnsi="Museo 300"/>
              </w:rPr>
              <w:t xml:space="preserve">Creative Commons </w:t>
            </w:r>
          </w:p>
        </w:tc>
      </w:tr>
      <w:tr w:rsidR="00C15DB7" w:rsidRPr="00307D3F" w14:paraId="403CC2BE" w14:textId="39D99CFD" w:rsidTr="00C15DB7">
        <w:trPr>
          <w:trHeight w:val="232"/>
        </w:trPr>
        <w:tc>
          <w:tcPr>
            <w:tcW w:w="8856" w:type="dxa"/>
            <w:gridSpan w:val="6"/>
          </w:tcPr>
          <w:p w14:paraId="6C6856B9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6D208842" w14:textId="77777777" w:rsidTr="000C4840">
        <w:trPr>
          <w:trHeight w:val="230"/>
        </w:trPr>
        <w:tc>
          <w:tcPr>
            <w:tcW w:w="8856" w:type="dxa"/>
            <w:gridSpan w:val="6"/>
          </w:tcPr>
          <w:p w14:paraId="17E5FCD0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  <w:tr w:rsidR="00C15DB7" w:rsidRPr="00307D3F" w14:paraId="010A4B17" w14:textId="77777777" w:rsidTr="000C4840">
        <w:trPr>
          <w:trHeight w:val="230"/>
        </w:trPr>
        <w:tc>
          <w:tcPr>
            <w:tcW w:w="8856" w:type="dxa"/>
            <w:gridSpan w:val="6"/>
          </w:tcPr>
          <w:p w14:paraId="14183DDF" w14:textId="77777777" w:rsidR="00C15DB7" w:rsidRPr="00307D3F" w:rsidRDefault="00C15DB7" w:rsidP="00C15DB7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</w:rPr>
            </w:pPr>
          </w:p>
        </w:tc>
      </w:tr>
    </w:tbl>
    <w:p w14:paraId="27B2CE64" w14:textId="51986868" w:rsidR="008F0BD0" w:rsidRPr="00307D3F" w:rsidRDefault="008F0BD0" w:rsidP="00DB4453">
      <w:pPr>
        <w:pStyle w:val="ListBullet"/>
        <w:numPr>
          <w:ilvl w:val="0"/>
          <w:numId w:val="0"/>
        </w:numPr>
        <w:spacing w:after="0"/>
        <w:rPr>
          <w:rFonts w:ascii="Museo 300" w:hAnsi="Museo 300"/>
        </w:rPr>
      </w:pPr>
    </w:p>
    <w:sectPr w:rsidR="008F0BD0" w:rsidRPr="00307D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9B40D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8211A1"/>
    <w:multiLevelType w:val="hybridMultilevel"/>
    <w:tmpl w:val="DE6C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111A1"/>
    <w:multiLevelType w:val="hybridMultilevel"/>
    <w:tmpl w:val="83DC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557B"/>
    <w:multiLevelType w:val="hybridMultilevel"/>
    <w:tmpl w:val="C9A2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39582">
    <w:abstractNumId w:val="8"/>
  </w:num>
  <w:num w:numId="2" w16cid:durableId="1362629516">
    <w:abstractNumId w:val="6"/>
  </w:num>
  <w:num w:numId="3" w16cid:durableId="1372536741">
    <w:abstractNumId w:val="5"/>
  </w:num>
  <w:num w:numId="4" w16cid:durableId="423770926">
    <w:abstractNumId w:val="4"/>
  </w:num>
  <w:num w:numId="5" w16cid:durableId="166212371">
    <w:abstractNumId w:val="7"/>
  </w:num>
  <w:num w:numId="6" w16cid:durableId="1745906710">
    <w:abstractNumId w:val="3"/>
  </w:num>
  <w:num w:numId="7" w16cid:durableId="899705681">
    <w:abstractNumId w:val="2"/>
  </w:num>
  <w:num w:numId="8" w16cid:durableId="1769887754">
    <w:abstractNumId w:val="1"/>
  </w:num>
  <w:num w:numId="9" w16cid:durableId="1860965103">
    <w:abstractNumId w:val="0"/>
  </w:num>
  <w:num w:numId="10" w16cid:durableId="437916339">
    <w:abstractNumId w:val="9"/>
  </w:num>
  <w:num w:numId="11" w16cid:durableId="244149170">
    <w:abstractNumId w:val="11"/>
  </w:num>
  <w:num w:numId="12" w16cid:durableId="1964269058">
    <w:abstractNumId w:val="10"/>
  </w:num>
  <w:num w:numId="13" w16cid:durableId="1583685879">
    <w:abstractNumId w:val="8"/>
  </w:num>
  <w:num w:numId="14" w16cid:durableId="1016690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D14"/>
    <w:rsid w:val="0015074B"/>
    <w:rsid w:val="0024150F"/>
    <w:rsid w:val="0029639D"/>
    <w:rsid w:val="00307D3F"/>
    <w:rsid w:val="00326F90"/>
    <w:rsid w:val="008F0BD0"/>
    <w:rsid w:val="00A615EE"/>
    <w:rsid w:val="00AA1D8D"/>
    <w:rsid w:val="00B47730"/>
    <w:rsid w:val="00C15DB7"/>
    <w:rsid w:val="00CB0664"/>
    <w:rsid w:val="00DB44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5F3A0"/>
  <w14:defaultImageDpi w14:val="300"/>
  <w15:docId w15:val="{5F965C17-BB30-4FE3-986C-5F1CA6CC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783D998FD754A9A6D7566B814962F" ma:contentTypeVersion="19" ma:contentTypeDescription="Create a new document." ma:contentTypeScope="" ma:versionID="99e5371979c5d73751274883098d5973">
  <xsd:schema xmlns:xsd="http://www.w3.org/2001/XMLSchema" xmlns:xs="http://www.w3.org/2001/XMLSchema" xmlns:p="http://schemas.microsoft.com/office/2006/metadata/properties" xmlns:ns2="3ebe9837-6860-46d3-b12b-ad9744592297" xmlns:ns3="3a24ffdf-18ae-4fc6-bf3b-476699c4eafd" targetNamespace="http://schemas.microsoft.com/office/2006/metadata/properties" ma:root="true" ma:fieldsID="7673543d046a05f3bae8bde2d43616a4" ns2:_="" ns3:_="">
    <xsd:import namespace="3ebe9837-6860-46d3-b12b-ad9744592297"/>
    <xsd:import namespace="3a24ffdf-18ae-4fc6-bf3b-476699c4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9837-6860-46d3-b12b-ad974459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2bfe0b5-6da0-49c3-bfa6-8a9588a0e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4ffdf-18ae-4fc6-bf3b-476699c4ea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de665d-6591-4acb-891f-ce6aa4339284}" ma:internalName="TaxCatchAll" ma:showField="CatchAllData" ma:web="3a24ffdf-18ae-4fc6-bf3b-476699c4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e9837-6860-46d3-b12b-ad9744592297">
      <Terms xmlns="http://schemas.microsoft.com/office/infopath/2007/PartnerControls"/>
    </lcf76f155ced4ddcb4097134ff3c332f>
    <TaxCatchAll xmlns="3a24ffdf-18ae-4fc6-bf3b-476699c4eaf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DF32C-CBB4-4137-80AA-6E013F8F0010}"/>
</file>

<file path=customXml/itemProps3.xml><?xml version="1.0" encoding="utf-8"?>
<ds:datastoreItem xmlns:ds="http://schemas.openxmlformats.org/officeDocument/2006/customXml" ds:itemID="{A39642C6-3B5D-4176-9873-B50EC46BA6A8}"/>
</file>

<file path=customXml/itemProps4.xml><?xml version="1.0" encoding="utf-8"?>
<ds:datastoreItem xmlns:ds="http://schemas.openxmlformats.org/officeDocument/2006/customXml" ds:itemID="{A252DC7C-CCCF-4BD7-AD3A-07BBEDB80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Rex Wong</cp:lastModifiedBy>
  <cp:revision>5</cp:revision>
  <dcterms:created xsi:type="dcterms:W3CDTF">2013-12-23T23:15:00Z</dcterms:created>
  <dcterms:modified xsi:type="dcterms:W3CDTF">2025-05-27T13:13:00Z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0x010100F12783D998FD754A9A6D7566B814962F</vt:lpwstr>
  </property>
</Properties>
</file>